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86MS0079-01-2024-003432-61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05-0565/2615/2024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Данина Антона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09.02.2024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2rplc-19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Данин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572231128018203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Данин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Данина А.В.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572231128018203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28.11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Данина А.В.</w:t>
      </w:r>
      <w:r>
        <w:rPr>
          <w:rFonts w:ascii="Times New Roman" w:eastAsia="Times New Roman" w:hAnsi="Times New Roman" w:cs="Times New Roman"/>
          <w:sz w:val="26"/>
          <w:szCs w:val="26"/>
        </w:rPr>
        <w:t>, карточкой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Данина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 почтовых отправлениях,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сведениями об отсутствии оплаты штрафа к установленному сроку. 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Данина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Данина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Данина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4.2 КоАП РФ, судьей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вную ответственность, предусмот</w:t>
      </w:r>
      <w:r>
        <w:rPr>
          <w:rFonts w:ascii="Times New Roman" w:eastAsia="Times New Roman" w:hAnsi="Times New Roman" w:cs="Times New Roman"/>
          <w:sz w:val="26"/>
          <w:szCs w:val="26"/>
        </w:rPr>
        <w:t>ренных ст. 4.3 КоАП РФ, судья не усматривает.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Данина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16" w:lineRule="auto"/>
        <w:ind w:firstLine="709"/>
        <w:rPr>
          <w:sz w:val="26"/>
          <w:szCs w:val="26"/>
        </w:rPr>
      </w:pPr>
    </w:p>
    <w:p>
      <w:pPr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Данина Антона Владимировича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0412365400795005652420145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3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4rplc-5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4rplc-50">
    <w:name w:val="cat-UserDefined grp-34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